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Spooky    </w:t>
      </w:r>
      <w:r>
        <w:t xml:space="preserve">   Mask    </w:t>
      </w:r>
      <w:r>
        <w:t xml:space="preserve">   Cat    </w:t>
      </w:r>
      <w:r>
        <w:t xml:space="preserve">   Bat    </w:t>
      </w:r>
      <w:r>
        <w:t xml:space="preserve">   Black    </w:t>
      </w:r>
      <w:r>
        <w:t xml:space="preserve">   Orange    </w:t>
      </w:r>
      <w:r>
        <w:t xml:space="preserve">   Bonfire    </w:t>
      </w:r>
      <w:r>
        <w:t xml:space="preserve">   Fireworks    </w:t>
      </w:r>
      <w:r>
        <w:t xml:space="preserve">   October    </w:t>
      </w:r>
      <w:r>
        <w:t xml:space="preserve">   Boo    </w:t>
      </w:r>
      <w:r>
        <w:t xml:space="preserve">   Games    </w:t>
      </w:r>
      <w:r>
        <w:t xml:space="preserve">   Apple    </w:t>
      </w:r>
      <w:r>
        <w:t xml:space="preserve">   Sweets    </w:t>
      </w:r>
      <w:r>
        <w:t xml:space="preserve">   Treat    </w:t>
      </w:r>
      <w:r>
        <w:t xml:space="preserve">   Trick    </w:t>
      </w:r>
      <w:r>
        <w:t xml:space="preserve">   Costume    </w:t>
      </w:r>
      <w:r>
        <w:t xml:space="preserve">   Vampire    </w:t>
      </w:r>
      <w:r>
        <w:t xml:space="preserve">   Ghost    </w:t>
      </w:r>
      <w:r>
        <w:t xml:space="preserve">   Witch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2021-10-28T03:53:08Z</dcterms:created>
  <dcterms:modified xsi:type="dcterms:W3CDTF">2021-10-28T03:53:08Z</dcterms:modified>
</cp:coreProperties>
</file>