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eyeballs    </w:t>
      </w:r>
      <w:r>
        <w:t xml:space="preserve">   Chucky    </w:t>
      </w:r>
      <w:r>
        <w:t xml:space="preserve">   Casperthefriendlyghost    </w:t>
      </w:r>
      <w:r>
        <w:t xml:space="preserve">   scarecrow    </w:t>
      </w:r>
      <w:r>
        <w:t xml:space="preserve">   vampireswerewolf    </w:t>
      </w:r>
      <w:r>
        <w:t xml:space="preserve">   skeletonssnakes    </w:t>
      </w:r>
      <w:r>
        <w:t xml:space="preserve">   Dracula    </w:t>
      </w:r>
      <w:r>
        <w:t xml:space="preserve">   spookymusic    </w:t>
      </w:r>
      <w:r>
        <w:t xml:space="preserve">   batsblood    </w:t>
      </w:r>
      <w:r>
        <w:t xml:space="preserve">   zombies    </w:t>
      </w:r>
      <w:r>
        <w:t xml:space="preserve">   spiders    </w:t>
      </w:r>
      <w:r>
        <w:t xml:space="preserve">   ghost    </w:t>
      </w:r>
      <w:r>
        <w:t xml:space="preserve">   graveyard    </w:t>
      </w:r>
      <w:r>
        <w:t xml:space="preserve">   midnightcat    </w:t>
      </w:r>
      <w:r>
        <w:t xml:space="preserve">   scary    </w:t>
      </w:r>
      <w:r>
        <w:t xml:space="preserve">   terrifying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2021-10-29T03:54:21Z</dcterms:created>
  <dcterms:modified xsi:type="dcterms:W3CDTF">2021-10-29T03:54:21Z</dcterms:modified>
</cp:coreProperties>
</file>