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Wand    </w:t>
      </w:r>
      <w:r>
        <w:t xml:space="preserve">   Hat    </w:t>
      </w:r>
      <w:r>
        <w:t xml:space="preserve">   Wizard    </w:t>
      </w:r>
      <w:r>
        <w:t xml:space="preserve">   Night    </w:t>
      </w:r>
      <w:r>
        <w:t xml:space="preserve">   Dark    </w:t>
      </w:r>
      <w:r>
        <w:t xml:space="preserve">   Creepy    </w:t>
      </w:r>
      <w:r>
        <w:t xml:space="preserve">   Zombie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Monster    </w:t>
      </w:r>
      <w:r>
        <w:t xml:space="preserve">   Broom    </w:t>
      </w:r>
      <w:r>
        <w:t xml:space="preserve">   Cat    </w:t>
      </w:r>
      <w:r>
        <w:t xml:space="preserve">   Sweets    </w:t>
      </w:r>
      <w:r>
        <w:t xml:space="preserve">   Spider    </w:t>
      </w:r>
      <w:r>
        <w:t xml:space="preserve">   Bat    </w:t>
      </w:r>
      <w:r>
        <w:t xml:space="preserve">   Moon    </w:t>
      </w:r>
      <w:r>
        <w:t xml:space="preserve">   Witch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2021-10-30T03:42:38Z</dcterms:created>
  <dcterms:modified xsi:type="dcterms:W3CDTF">2021-10-30T03:42:38Z</dcterms:modified>
</cp:coreProperties>
</file>