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Sinistre    </w:t>
      </w:r>
      <w:r>
        <w:t xml:space="preserve">   Angoissant    </w:t>
      </w:r>
      <w:r>
        <w:t xml:space="preserve">   Citrouille    </w:t>
      </w:r>
      <w:r>
        <w:t xml:space="preserve">   Horrifier    </w:t>
      </w:r>
      <w:r>
        <w:t xml:space="preserve">   Terrifier    </w:t>
      </w:r>
      <w:r>
        <w:t xml:space="preserve">   Pétrifier    </w:t>
      </w:r>
      <w:r>
        <w:t xml:space="preserve">   Obscurité    </w:t>
      </w:r>
      <w:r>
        <w:t xml:space="preserve">   Cauchemar    </w:t>
      </w:r>
      <w:r>
        <w:t xml:space="preserve">   citrouille d'Halloween    </w:t>
      </w:r>
      <w:r>
        <w:t xml:space="preserve">   Pierre tombale    </w:t>
      </w:r>
      <w:r>
        <w:t xml:space="preserve">   Déguisement    </w:t>
      </w:r>
      <w:r>
        <w:t xml:space="preserve">   La charite s'il-vous-plait    </w:t>
      </w:r>
      <w:r>
        <w:t xml:space="preserve">   Maison hantee    </w:t>
      </w:r>
      <w:r>
        <w:t xml:space="preserve">   Hante    </w:t>
      </w:r>
      <w:r>
        <w:t xml:space="preserve">   Fantome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2021-10-30T03:44:52Z</dcterms:created>
  <dcterms:modified xsi:type="dcterms:W3CDTF">2021-10-30T03:44:52Z</dcterms:modified>
</cp:coreProperties>
</file>