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bat    </w:t>
      </w:r>
      <w:r>
        <w:t xml:space="preserve">   black    </w:t>
      </w:r>
      <w:r>
        <w:t xml:space="preserve">   children    </w:t>
      </w:r>
      <w:r>
        <w:t xml:space="preserve">   costumes    </w:t>
      </w:r>
      <w:r>
        <w:t xml:space="preserve">   creepy    </w:t>
      </w:r>
      <w:r>
        <w:t xml:space="preserve">   decorations    </w:t>
      </w:r>
      <w:r>
        <w:t xml:space="preserve">   ghost    </w:t>
      </w:r>
      <w:r>
        <w:t xml:space="preserve">   halloween    </w:t>
      </w:r>
      <w:r>
        <w:t xml:space="preserve">   night    </w:t>
      </w:r>
      <w:r>
        <w:t xml:space="preserve">   october    </w:t>
      </w:r>
      <w:r>
        <w:t xml:space="preserve">   orange    </w:t>
      </w:r>
      <w:r>
        <w:t xml:space="preserve">   pumpkin    </w:t>
      </w:r>
      <w:r>
        <w:t xml:space="preserve">   purple    </w:t>
      </w:r>
      <w:r>
        <w:t xml:space="preserve">   scary    </w:t>
      </w:r>
      <w:r>
        <w:t xml:space="preserve">   sweets    </w:t>
      </w:r>
      <w:r>
        <w:t xml:space="preserve">   trick or treat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2021-11-01T03:37:58Z</dcterms:created>
  <dcterms:modified xsi:type="dcterms:W3CDTF">2021-11-01T03:37:58Z</dcterms:modified>
</cp:coreProperties>
</file>