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zombie    </w:t>
      </w:r>
      <w:r>
        <w:t xml:space="preserve">   costume    </w:t>
      </w:r>
      <w:r>
        <w:t xml:space="preserve">   bat    </w:t>
      </w:r>
      <w:r>
        <w:t xml:space="preserve">   boo    </w:t>
      </w:r>
      <w:r>
        <w:t xml:space="preserve">   treat    </w:t>
      </w:r>
      <w:r>
        <w:t xml:space="preserve">   trick    </w:t>
      </w:r>
      <w:r>
        <w:t xml:space="preserve">   candy    </w:t>
      </w:r>
      <w:r>
        <w:t xml:space="preserve">   ghost    </w:t>
      </w:r>
      <w:r>
        <w:t xml:space="preserve">   halloween    </w:t>
      </w:r>
      <w:r>
        <w:t xml:space="preserve">   pumpkin    </w:t>
      </w:r>
      <w:r>
        <w:t xml:space="preserve">   witch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</dc:title>
  <dcterms:created xsi:type="dcterms:W3CDTF">2021-11-03T03:51:54Z</dcterms:created>
  <dcterms:modified xsi:type="dcterms:W3CDTF">2021-11-03T03:51:54Z</dcterms:modified>
</cp:coreProperties>
</file>