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Midnight    </w:t>
      </w:r>
      <w:r>
        <w:t xml:space="preserve">   Scream    </w:t>
      </w:r>
      <w:r>
        <w:t xml:space="preserve">   Jump Scare    </w:t>
      </w:r>
      <w:r>
        <w:t xml:space="preserve">   Costumes    </w:t>
      </w:r>
      <w:r>
        <w:t xml:space="preserve">   ghouls    </w:t>
      </w:r>
      <w:r>
        <w:t xml:space="preserve">   Fright Night    </w:t>
      </w:r>
      <w:r>
        <w:t xml:space="preserve">   goblins    </w:t>
      </w:r>
      <w:r>
        <w:t xml:space="preserve">   Ghosts    </w:t>
      </w:r>
      <w:r>
        <w:t xml:space="preserve">   Michael Myers    </w:t>
      </w:r>
      <w:r>
        <w:t xml:space="preserve">   Jason    </w:t>
      </w:r>
      <w:r>
        <w:t xml:space="preserve">   Scary movies    </w:t>
      </w:r>
      <w:r>
        <w:t xml:space="preserve">   Carnival    </w:t>
      </w:r>
      <w:r>
        <w:t xml:space="preserve">   Hay rides    </w:t>
      </w:r>
      <w:r>
        <w:t xml:space="preserve">   celtic    </w:t>
      </w:r>
      <w:r>
        <w:t xml:space="preserve">   sugar skull    </w:t>
      </w:r>
      <w:r>
        <w:t xml:space="preserve">   black cat    </w:t>
      </w:r>
      <w:r>
        <w:t xml:space="preserve">   skeleton    </w:t>
      </w:r>
      <w:r>
        <w:t xml:space="preserve">   Cemetery    </w:t>
      </w:r>
      <w:r>
        <w:t xml:space="preserve">   Strange    </w:t>
      </w:r>
      <w:r>
        <w:t xml:space="preserve">   Haunted House    </w:t>
      </w:r>
      <w:r>
        <w:t xml:space="preserve">   Jack-o-lantern    </w:t>
      </w:r>
      <w:r>
        <w:t xml:space="preserve">   scary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2021-11-05T03:52:45Z</dcterms:created>
  <dcterms:modified xsi:type="dcterms:W3CDTF">2021-11-05T03:52:45Z</dcterms:modified>
</cp:coreProperties>
</file>