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Bats    </w:t>
      </w:r>
      <w:r>
        <w:t xml:space="preserve">   Black Cat    </w:t>
      </w:r>
      <w:r>
        <w:t xml:space="preserve">   Candy    </w:t>
      </w:r>
      <w:r>
        <w:t xml:space="preserve">   Cauldron    </w:t>
      </w:r>
      <w:r>
        <w:t xml:space="preserve">   Coffin    </w:t>
      </w:r>
      <w:r>
        <w:t xml:space="preserve">   Costumes    </w:t>
      </w:r>
      <w:r>
        <w:t xml:space="preserve">   Fangs    </w:t>
      </w:r>
      <w:r>
        <w:t xml:space="preserve">   Ghosts    </w:t>
      </w:r>
      <w:r>
        <w:t xml:space="preserve">   Grim Reaper    </w:t>
      </w:r>
      <w:r>
        <w:t xml:space="preserve">   Haunted House    </w:t>
      </w:r>
      <w:r>
        <w:t xml:space="preserve">   Masks    </w:t>
      </w:r>
      <w:r>
        <w:t xml:space="preserve">   Monsters    </w:t>
      </w:r>
      <w:r>
        <w:t xml:space="preserve">   Pennywise    </w:t>
      </w:r>
      <w:r>
        <w:t xml:space="preserve">   Pumpkin    </w:t>
      </w:r>
      <w:r>
        <w:t xml:space="preserve">   Scary    </w:t>
      </w:r>
      <w:r>
        <w:t xml:space="preserve">   Skeletons    </w:t>
      </w:r>
      <w:r>
        <w:t xml:space="preserve">   Spiders    </w:t>
      </w:r>
      <w:r>
        <w:t xml:space="preserve">   Spooky    </w:t>
      </w:r>
      <w:r>
        <w:t xml:space="preserve">   Toffee Apple    </w:t>
      </w:r>
      <w:r>
        <w:t xml:space="preserve">   Tombstone    </w:t>
      </w:r>
      <w:r>
        <w:t xml:space="preserve">   Trick Or Treat    </w:t>
      </w:r>
      <w:r>
        <w:t xml:space="preserve">   Vampire    </w:t>
      </w:r>
      <w:r>
        <w:t xml:space="preserve">   Witches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2021-11-07T03:41:52Z</dcterms:created>
  <dcterms:modified xsi:type="dcterms:W3CDTF">2021-11-07T03:41:52Z</dcterms:modified>
</cp:coreProperties>
</file>