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black cat    </w:t>
      </w:r>
      <w:r>
        <w:t xml:space="preserve">   cat woman    </w:t>
      </w:r>
      <w:r>
        <w:t xml:space="preserve">   ghost train    </w:t>
      </w:r>
      <w:r>
        <w:t xml:space="preserve">   grisly ghoul    </w:t>
      </w:r>
      <w:r>
        <w:t xml:space="preserve">   fright    </w:t>
      </w:r>
      <w:r>
        <w:t xml:space="preserve">   hell hound    </w:t>
      </w:r>
      <w:r>
        <w:t xml:space="preserve">   pumpkin patch    </w:t>
      </w:r>
      <w:r>
        <w:t xml:space="preserve">   spiderweb    </w:t>
      </w:r>
      <w:r>
        <w:t xml:space="preserve">   toffee apple    </w:t>
      </w:r>
      <w:r>
        <w:t xml:space="preserve">   werewolf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2021-11-08T03:41:07Z</dcterms:created>
  <dcterms:modified xsi:type="dcterms:W3CDTF">2021-11-08T03:41:07Z</dcterms:modified>
</cp:coreProperties>
</file>