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Felices refugios    </w:t>
      </w:r>
      <w:r>
        <w:t xml:space="preserve">   Diversión aterradora    </w:t>
      </w:r>
      <w:r>
        <w:t xml:space="preserve">   Dolor de estómago asesino    </w:t>
      </w:r>
      <w:r>
        <w:t xml:space="preserve">   Galletas de azúcar    </w:t>
      </w:r>
      <w:r>
        <w:t xml:space="preserve">   Temporada espeluznante    </w:t>
      </w:r>
      <w:r>
        <w:t xml:space="preserve">   Asada aterradora    </w:t>
      </w:r>
      <w:r>
        <w:t xml:space="preserve">   Carcajada malvada    </w:t>
      </w:r>
      <w:r>
        <w:t xml:space="preserve">   Chocolate    </w:t>
      </w:r>
      <w:r>
        <w:t xml:space="preserve">   Maíz dulce    </w:t>
      </w:r>
      <w:r>
        <w:t xml:space="preserve">   Víspera de Todos los Santos    </w:t>
      </w:r>
      <w:r>
        <w:t xml:space="preserve">   Tacos Embrujados    </w:t>
      </w:r>
      <w:r>
        <w:t xml:space="preserve">   Minion Snoopy    </w:t>
      </w:r>
      <w:r>
        <w:t xml:space="preserve">   Luna espeluznante    </w:t>
      </w:r>
      <w:r>
        <w:t xml:space="preserve">   Jailbird Winston    </w:t>
      </w:r>
      <w:r>
        <w:t xml:space="preserve">   Gato negro    </w:t>
      </w:r>
      <w:r>
        <w:t xml:space="preserve">   Jack-o-linternas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2021-11-08T03:44:44Z</dcterms:created>
  <dcterms:modified xsi:type="dcterms:W3CDTF">2021-11-08T03:44:44Z</dcterms:modified>
</cp:coreProperties>
</file>