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popular Halloween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pumpkin-producing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insect with 8 legs that spins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is used to frighten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Halloween candy originally call “Chicken Feed”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nocturnal flying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Orange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Werewolf’s weakness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Immigrants that brought Halloween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popular costume in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says “Hoo”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  in “The Great Pumpkin Charlie Brown”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bright color associated with Halloween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2021-11-19T03:35:46Z</dcterms:created>
  <dcterms:modified xsi:type="dcterms:W3CDTF">2021-11-19T03:35:46Z</dcterms:modified>
</cp:coreProperties>
</file>