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3rd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Boo    </w:t>
      </w:r>
      <w:r>
        <w:t xml:space="preserve">   Scary    </w:t>
      </w:r>
      <w:r>
        <w:t xml:space="preserve">   Trick or treat    </w:t>
      </w:r>
      <w:r>
        <w:t xml:space="preserve">   Joke    </w:t>
      </w:r>
      <w:r>
        <w:t xml:space="preserve">   Candy    </w:t>
      </w:r>
      <w:r>
        <w:t xml:space="preserve">   Witch    </w:t>
      </w:r>
      <w:r>
        <w:t xml:space="preserve">   Haunted house    </w:t>
      </w:r>
      <w:r>
        <w:t xml:space="preserve">   Vampire    </w:t>
      </w:r>
      <w:r>
        <w:t xml:space="preserve">   Black cat    </w:t>
      </w:r>
      <w:r>
        <w:t xml:space="preserve">   Dracula    </w:t>
      </w:r>
      <w:r>
        <w:t xml:space="preserve">   Spider    </w:t>
      </w:r>
      <w:r>
        <w:t xml:space="preserve">   Costume    </w:t>
      </w:r>
      <w:r>
        <w:t xml:space="preserve">   Jack o lantern    </w:t>
      </w:r>
      <w:r>
        <w:t xml:space="preserve">   Pumpkin    </w:t>
      </w:r>
      <w:r>
        <w:t xml:space="preserve">   Frankenstein    </w:t>
      </w:r>
      <w:r>
        <w:t xml:space="preserve">   Ghost    </w:t>
      </w:r>
      <w:r>
        <w:t xml:space="preserve">   Goblin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3rd grade</dc:title>
  <dcterms:created xsi:type="dcterms:W3CDTF">2021-10-11T08:30:43Z</dcterms:created>
  <dcterms:modified xsi:type="dcterms:W3CDTF">2021-10-11T08:30:43Z</dcterms:modified>
</cp:coreProperties>
</file>