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clothes we wear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give to children during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 does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a dead person, similar to a ghost.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frightening imaginary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soul of the dead that comes back to haunt the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vegetable we usually carve in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vampires turn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wooden box people put the dead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2022-01-21T03:36:58Z</dcterms:created>
  <dcterms:modified xsi:type="dcterms:W3CDTF">2022-01-21T03:36:58Z</dcterms:modified>
</cp:coreProperties>
</file>