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araignee    </w:t>
      </w:r>
      <w:r>
        <w:t xml:space="preserve">   balai    </w:t>
      </w:r>
      <w:r>
        <w:t xml:space="preserve">   bonbons    </w:t>
      </w:r>
      <w:r>
        <w:t xml:space="preserve">   bougie    </w:t>
      </w:r>
      <w:r>
        <w:t xml:space="preserve">   cercueil    </w:t>
      </w:r>
      <w:r>
        <w:t xml:space="preserve">   chapeau    </w:t>
      </w:r>
      <w:r>
        <w:t xml:space="preserve">   chat    </w:t>
      </w:r>
      <w:r>
        <w:t xml:space="preserve">   chaudron    </w:t>
      </w:r>
      <w:r>
        <w:t xml:space="preserve">   chauve-souris    </w:t>
      </w:r>
      <w:r>
        <w:t xml:space="preserve">   cimetiere    </w:t>
      </w:r>
      <w:r>
        <w:t xml:space="preserve">   citrouille    </w:t>
      </w:r>
      <w:r>
        <w:t xml:space="preserve">   corbeau    </w:t>
      </w:r>
      <w:r>
        <w:t xml:space="preserve">   costume    </w:t>
      </w:r>
      <w:r>
        <w:t xml:space="preserve">   crane    </w:t>
      </w:r>
      <w:r>
        <w:t xml:space="preserve">   crapaud    </w:t>
      </w:r>
      <w:r>
        <w:t xml:space="preserve">   deguisement    </w:t>
      </w:r>
      <w:r>
        <w:t xml:space="preserve">   diable    </w:t>
      </w:r>
      <w:r>
        <w:t xml:space="preserve">   epouvante    </w:t>
      </w:r>
      <w:r>
        <w:t xml:space="preserve">   fantome    </w:t>
      </w:r>
      <w:r>
        <w:t xml:space="preserve">   Frankenstein    </w:t>
      </w:r>
      <w:r>
        <w:t xml:space="preserve">   frayeur    </w:t>
      </w:r>
      <w:r>
        <w:t xml:space="preserve">   grimoire    </w:t>
      </w:r>
      <w:r>
        <w:t xml:space="preserve">   halloween    </w:t>
      </w:r>
      <w:r>
        <w:t xml:space="preserve">   hantee    </w:t>
      </w:r>
      <w:r>
        <w:t xml:space="preserve">   hibou    </w:t>
      </w:r>
      <w:r>
        <w:t xml:space="preserve">   lune    </w:t>
      </w:r>
      <w:r>
        <w:t xml:space="preserve">   marmite    </w:t>
      </w:r>
      <w:r>
        <w:t xml:space="preserve">   masque    </w:t>
      </w:r>
      <w:r>
        <w:t xml:space="preserve">   momie    </w:t>
      </w:r>
      <w:r>
        <w:t xml:space="preserve">   monstre    </w:t>
      </w:r>
      <w:r>
        <w:t xml:space="preserve">   noir    </w:t>
      </w:r>
      <w:r>
        <w:t xml:space="preserve">   octobre    </w:t>
      </w:r>
      <w:r>
        <w:t xml:space="preserve">   oeil    </w:t>
      </w:r>
      <w:r>
        <w:t xml:space="preserve">   orange    </w:t>
      </w:r>
      <w:r>
        <w:t xml:space="preserve">   peur    </w:t>
      </w:r>
      <w:r>
        <w:t xml:space="preserve">   potion    </w:t>
      </w:r>
      <w:r>
        <w:t xml:space="preserve">   sang    </w:t>
      </w:r>
      <w:r>
        <w:t xml:space="preserve">   sorciere    </w:t>
      </w:r>
      <w:r>
        <w:t xml:space="preserve">   squelette    </w:t>
      </w:r>
      <w:r>
        <w:t xml:space="preserve">   tombe    </w:t>
      </w:r>
      <w:r>
        <w:t xml:space="preserve">   vampire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2021-10-11T08:31:22Z</dcterms:created>
  <dcterms:modified xsi:type="dcterms:W3CDTF">2021-10-11T08:31:22Z</dcterms:modified>
</cp:coreProperties>
</file>