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Scream    </w:t>
      </w:r>
      <w:r>
        <w:t xml:space="preserve">   Gravestone    </w:t>
      </w:r>
      <w:r>
        <w:t xml:space="preserve">   Monster     </w:t>
      </w:r>
      <w:r>
        <w:t xml:space="preserve">   Cauldron    </w:t>
      </w:r>
      <w:r>
        <w:t xml:space="preserve">   Disguise    </w:t>
      </w:r>
      <w:r>
        <w:t xml:space="preserve">   Werewolf    </w:t>
      </w:r>
      <w:r>
        <w:t xml:space="preserve">   Pumpkin    </w:t>
      </w:r>
      <w:r>
        <w:t xml:space="preserve">   Scarecrow    </w:t>
      </w:r>
      <w:r>
        <w:t xml:space="preserve">   Skeleton    </w:t>
      </w:r>
      <w:r>
        <w:t xml:space="preserve">   Vampire    </w:t>
      </w:r>
      <w:r>
        <w:t xml:space="preserve">   Haunted House    </w:t>
      </w:r>
      <w:r>
        <w:t xml:space="preserve">   Goblin    </w:t>
      </w:r>
      <w:r>
        <w:t xml:space="preserve">   Wicked    </w:t>
      </w:r>
      <w:r>
        <w:t xml:space="preserve">   Witchcraft    </w:t>
      </w:r>
      <w:r>
        <w:t xml:space="preserve">   Coffin    </w:t>
      </w:r>
      <w:r>
        <w:t xml:space="preserve">   Spiderwed    </w:t>
      </w:r>
      <w:r>
        <w:t xml:space="preserve">   Poltergeist    </w:t>
      </w:r>
      <w:r>
        <w:t xml:space="preserve">   Mysterious    </w:t>
      </w:r>
      <w:r>
        <w:t xml:space="preserve">   Superstition    </w:t>
      </w:r>
      <w:r>
        <w:t xml:space="preserve">   Grim Reaper    </w:t>
      </w:r>
      <w:r>
        <w:t xml:space="preserve">   Gruesome    </w:t>
      </w:r>
      <w:r>
        <w:t xml:space="preserve">   Cemetery    </w:t>
      </w:r>
      <w:r>
        <w:t xml:space="preserve">   Masquerade    </w:t>
      </w:r>
      <w:r>
        <w:t xml:space="preserve">   Death    </w:t>
      </w:r>
      <w:r>
        <w:t xml:space="preserve">   Boogeyman    </w:t>
      </w:r>
      <w:r>
        <w:t xml:space="preserve">   Gore    </w:t>
      </w:r>
      <w:r>
        <w:t xml:space="preserve">   Blood    </w:t>
      </w:r>
      <w:r>
        <w:t xml:space="preserve">   Demon    </w:t>
      </w:r>
      <w:r>
        <w:t xml:space="preserve">   Apparition    </w:t>
      </w:r>
      <w:r>
        <w:t xml:space="preserve">   Halloween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2021-10-11T08:29:31Z</dcterms:created>
  <dcterms:modified xsi:type="dcterms:W3CDTF">2021-10-11T08:29:31Z</dcterms:modified>
</cp:coreProperties>
</file>