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Black Cats    </w:t>
      </w:r>
      <w:r>
        <w:t xml:space="preserve">   Boo    </w:t>
      </w:r>
      <w:r>
        <w:t xml:space="preserve">   Candy    </w:t>
      </w:r>
      <w:r>
        <w:t xml:space="preserve">   Costumes    </w:t>
      </w:r>
      <w:r>
        <w:t xml:space="preserve">   Creepy    </w:t>
      </w:r>
      <w:r>
        <w:t xml:space="preserve">   Ghosts    </w:t>
      </w:r>
      <w:r>
        <w:t xml:space="preserve">   Goblins    </w:t>
      </w:r>
      <w:r>
        <w:t xml:space="preserve">   Happy Halloween    </w:t>
      </w:r>
      <w:r>
        <w:t xml:space="preserve">   Hat    </w:t>
      </w:r>
      <w:r>
        <w:t xml:space="preserve">   Haunted House    </w:t>
      </w:r>
      <w:r>
        <w:t xml:space="preserve">   Mummy    </w:t>
      </w:r>
      <w:r>
        <w:t xml:space="preserve">   October     </w:t>
      </w:r>
      <w:r>
        <w:t xml:space="preserve">   Pumpkins    </w:t>
      </w:r>
      <w:r>
        <w:t xml:space="preserve">   Skulls    </w:t>
      </w:r>
      <w:r>
        <w:t xml:space="preserve">   Spider Webs    </w:t>
      </w:r>
      <w:r>
        <w:t xml:space="preserve">   Spiders    </w:t>
      </w:r>
      <w:r>
        <w:t xml:space="preserve">   Spooky    </w:t>
      </w:r>
      <w:r>
        <w:t xml:space="preserve">   Trick or Treat    </w:t>
      </w:r>
      <w:r>
        <w:t xml:space="preserve">   Vampires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2021-10-11T08:29:34Z</dcterms:created>
  <dcterms:modified xsi:type="dcterms:W3CDTF">2021-10-11T08:29:34Z</dcterms:modified>
</cp:coreProperties>
</file>