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candy    </w:t>
      </w:r>
      <w:r>
        <w:t xml:space="preserve">   cauldron    </w:t>
      </w:r>
      <w:r>
        <w:t xml:space="preserve">   costume    </w:t>
      </w:r>
      <w:r>
        <w:t xml:space="preserve">   demon    </w:t>
      </w:r>
      <w:r>
        <w:t xml:space="preserve">   festival    </w:t>
      </w:r>
      <w:r>
        <w:t xml:space="preserve">   ghost    </w:t>
      </w:r>
      <w:r>
        <w:t xml:space="preserve">   ghoul    </w:t>
      </w:r>
      <w:r>
        <w:t xml:space="preserve">   graveyard    </w:t>
      </w:r>
      <w:r>
        <w:t xml:space="preserve">   mask    </w:t>
      </w:r>
      <w:r>
        <w:t xml:space="preserve">   monster    </w:t>
      </w:r>
      <w:r>
        <w:t xml:space="preserve">   pumpkin    </w:t>
      </w:r>
      <w:r>
        <w:t xml:space="preserve">   vampire    </w:t>
      </w:r>
      <w:r>
        <w:t xml:space="preserve">   werewolf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2021-10-11T08:31:27Z</dcterms:created>
  <dcterms:modified xsi:type="dcterms:W3CDTF">2021-10-11T08:31:27Z</dcterms:modified>
</cp:coreProperties>
</file>