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PPIKUNM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ACDYN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TMCEOSUS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EIMRVAP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DAYERRVGA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HAUOSDEUETHN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RTCIOETTRRKA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EPOHERUSR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CSENSRIP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ESWHITC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2021-10-11T08:29:23Z</dcterms:created>
  <dcterms:modified xsi:type="dcterms:W3CDTF">2021-10-11T08:29:23Z</dcterms:modified>
</cp:coreProperties>
</file>