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black    </w:t>
      </w:r>
      <w:r>
        <w:t xml:space="preserve">   broom    </w:t>
      </w:r>
      <w:r>
        <w:t xml:space="preserve">   cat    </w:t>
      </w:r>
      <w:r>
        <w:t xml:space="preserve">   cauldron    </w:t>
      </w:r>
      <w:r>
        <w:t xml:space="preserve">   costume    </w:t>
      </w:r>
      <w:r>
        <w:t xml:space="preserve">   frankenstein    </w:t>
      </w:r>
      <w:r>
        <w:t xml:space="preserve">   frog    </w:t>
      </w:r>
      <w:r>
        <w:t xml:space="preserve">   ghost    </w:t>
      </w:r>
      <w:r>
        <w:t xml:space="preserve">   goblin    </w:t>
      </w:r>
      <w:r>
        <w:t xml:space="preserve">   halloween    </w:t>
      </w:r>
      <w:r>
        <w:t xml:space="preserve">   happy    </w:t>
      </w:r>
      <w:r>
        <w:t xml:space="preserve">   mask    </w:t>
      </w:r>
      <w:r>
        <w:t xml:space="preserve">   newt    </w:t>
      </w:r>
      <w:r>
        <w:t xml:space="preserve">   orange    </w:t>
      </w:r>
      <w:r>
        <w:t xml:space="preserve">   party    </w:t>
      </w:r>
      <w:r>
        <w:t xml:space="preserve">   pumpkin    </w:t>
      </w:r>
      <w:r>
        <w:t xml:space="preserve">   spider    </w:t>
      </w:r>
      <w:r>
        <w:t xml:space="preserve">   spooky    </w:t>
      </w:r>
      <w:r>
        <w:t xml:space="preserve">   treat    </w:t>
      </w:r>
      <w:r>
        <w:t xml:space="preserve">   trick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2021-10-11T08:29:39Z</dcterms:created>
  <dcterms:modified xsi:type="dcterms:W3CDTF">2021-10-11T08:29:39Z</dcterms:modified>
</cp:coreProperties>
</file>