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mummy    </w:t>
      </w:r>
      <w:r>
        <w:t xml:space="preserve">   vampire    </w:t>
      </w:r>
      <w:r>
        <w:t xml:space="preserve">   blood    </w:t>
      </w:r>
      <w:r>
        <w:t xml:space="preserve">   bones    </w:t>
      </w:r>
      <w:r>
        <w:t xml:space="preserve">   casket    </w:t>
      </w:r>
      <w:r>
        <w:t xml:space="preserve">   tombstone    </w:t>
      </w:r>
      <w:r>
        <w:t xml:space="preserve">   boo    </w:t>
      </w:r>
      <w:r>
        <w:t xml:space="preserve">   candy corn    </w:t>
      </w:r>
      <w:r>
        <w:t xml:space="preserve">   cemetery    </w:t>
      </w:r>
      <w:r>
        <w:t xml:space="preserve">   scarecrow    </w:t>
      </w:r>
      <w:r>
        <w:t xml:space="preserve">   zombie    </w:t>
      </w:r>
      <w:r>
        <w:t xml:space="preserve">   ghost    </w:t>
      </w:r>
      <w:r>
        <w:t xml:space="preserve">   monsters    </w:t>
      </w:r>
      <w:r>
        <w:t xml:space="preserve">   clown    </w:t>
      </w:r>
      <w:r>
        <w:t xml:space="preserve">   scary    </w:t>
      </w:r>
      <w:r>
        <w:t xml:space="preserve">   pumpkin    </w:t>
      </w:r>
      <w:r>
        <w:t xml:space="preserve">   which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2021-10-11T08:31:30Z</dcterms:created>
  <dcterms:modified xsi:type="dcterms:W3CDTF">2021-10-11T08:31:30Z</dcterms:modified>
</cp:coreProperties>
</file>