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beware    </w:t>
      </w:r>
      <w:r>
        <w:t xml:space="preserve">   bloodcurdling    </w:t>
      </w:r>
      <w:r>
        <w:t xml:space="preserve">   Bones    </w:t>
      </w:r>
      <w:r>
        <w:t xml:space="preserve">   bonfires    </w:t>
      </w:r>
      <w:r>
        <w:t xml:space="preserve">   boo    </w:t>
      </w:r>
      <w:r>
        <w:t xml:space="preserve">   brew    </w:t>
      </w:r>
      <w:r>
        <w:t xml:space="preserve">   Broomstick    </w:t>
      </w:r>
      <w:r>
        <w:t xml:space="preserve">   Candy    </w:t>
      </w:r>
      <w:r>
        <w:t xml:space="preserve">   Cat    </w:t>
      </w:r>
      <w:r>
        <w:t xml:space="preserve">   Cauldron    </w:t>
      </w:r>
      <w:r>
        <w:t xml:space="preserve">   cobweb    </w:t>
      </w:r>
      <w:r>
        <w:t xml:space="preserve">   Costumes    </w:t>
      </w:r>
      <w:r>
        <w:t xml:space="preserve">   creepy    </w:t>
      </w:r>
      <w:r>
        <w:t xml:space="preserve">   dracula    </w:t>
      </w:r>
      <w:r>
        <w:t xml:space="preserve">   eerie    </w:t>
      </w:r>
      <w:r>
        <w:t xml:space="preserve">   fangs    </w:t>
      </w:r>
      <w:r>
        <w:t xml:space="preserve">   frankenstein    </w:t>
      </w:r>
      <w:r>
        <w:t xml:space="preserve">   frightening    </w:t>
      </w:r>
      <w:r>
        <w:t xml:space="preserve">   ghosts    </w:t>
      </w:r>
      <w:r>
        <w:t xml:space="preserve">   ghoul    </w:t>
      </w:r>
      <w:r>
        <w:t xml:space="preserve">   goblins    </w:t>
      </w:r>
      <w:r>
        <w:t xml:space="preserve">   goosebumps    </w:t>
      </w:r>
      <w:r>
        <w:t xml:space="preserve">   grave    </w:t>
      </w:r>
      <w:r>
        <w:t xml:space="preserve">   graveyard    </w:t>
      </w:r>
      <w:r>
        <w:t xml:space="preserve">   halloween    </w:t>
      </w:r>
      <w:r>
        <w:t xml:space="preserve">   haunted    </w:t>
      </w:r>
      <w:r>
        <w:t xml:space="preserve">   howl    </w:t>
      </w:r>
      <w:r>
        <w:t xml:space="preserve">   jackolantern    </w:t>
      </w:r>
      <w:r>
        <w:t xml:space="preserve">   lantern    </w:t>
      </w:r>
      <w:r>
        <w:t xml:space="preserve">   moans    </w:t>
      </w:r>
      <w:r>
        <w:t xml:space="preserve">   monster    </w:t>
      </w:r>
      <w:r>
        <w:t xml:space="preserve">   moon    </w:t>
      </w:r>
      <w:r>
        <w:t xml:space="preserve">   morbid    </w:t>
      </w:r>
      <w:r>
        <w:t xml:space="preserve">   mummies    </w:t>
      </w:r>
      <w:r>
        <w:t xml:space="preserve">   october    </w:t>
      </w:r>
      <w:r>
        <w:t xml:space="preserve">   owl    </w:t>
      </w:r>
      <w:r>
        <w:t xml:space="preserve">   party    </w:t>
      </w:r>
      <w:r>
        <w:t xml:space="preserve">   potions    </w:t>
      </w:r>
      <w:r>
        <w:t xml:space="preserve">   psycho    </w:t>
      </w:r>
      <w:r>
        <w:t xml:space="preserve">   pumpkins    </w:t>
      </w:r>
      <w:r>
        <w:t xml:space="preserve">   raven    </w:t>
      </w:r>
      <w:r>
        <w:t xml:space="preserve">   rip    </w:t>
      </w:r>
      <w:r>
        <w:t xml:space="preserve">   scarecrow    </w:t>
      </w:r>
      <w:r>
        <w:t xml:space="preserve">   scary    </w:t>
      </w:r>
      <w:r>
        <w:t xml:space="preserve">   screams    </w:t>
      </w:r>
      <w:r>
        <w:t xml:space="preserve">   screech    </w:t>
      </w:r>
      <w:r>
        <w:t xml:space="preserve">   skeleton    </w:t>
      </w:r>
      <w:r>
        <w:t xml:space="preserve">   spider    </w:t>
      </w:r>
      <w:r>
        <w:t xml:space="preserve">   spirits    </w:t>
      </w:r>
      <w:r>
        <w:t xml:space="preserve">   spooky    </w:t>
      </w:r>
      <w:r>
        <w:t xml:space="preserve">   surprises    </w:t>
      </w:r>
      <w:r>
        <w:t xml:space="preserve">   tombsone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wicked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2021-10-11T08:31:32Z</dcterms:created>
  <dcterms:modified xsi:type="dcterms:W3CDTF">2021-10-11T08:31:32Z</dcterms:modified>
</cp:coreProperties>
</file>