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Black Cat    </w:t>
      </w:r>
      <w:r>
        <w:t xml:space="preserve">   Candy    </w:t>
      </w:r>
      <w:r>
        <w:t xml:space="preserve">   Clown    </w:t>
      </w:r>
      <w:r>
        <w:t xml:space="preserve">   Costume    </w:t>
      </w:r>
      <w:r>
        <w:t xml:space="preserve">   Ghost    </w:t>
      </w:r>
      <w:r>
        <w:t xml:space="preserve">   Haunted House    </w:t>
      </w:r>
      <w:r>
        <w:t xml:space="preserve">   Makeup    </w:t>
      </w:r>
      <w:r>
        <w:t xml:space="preserve">   Mask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Party    </w:t>
      </w:r>
      <w:r>
        <w:t xml:space="preserve">   Pumpkin    </w:t>
      </w:r>
      <w:r>
        <w:t xml:space="preserve">   Scarecrow    </w:t>
      </w:r>
      <w:r>
        <w:t xml:space="preserve">   Scary    </w:t>
      </w:r>
      <w:r>
        <w:t xml:space="preserve">   Trick Or Treat    </w:t>
      </w:r>
      <w:r>
        <w:t xml:space="preserve">   Vampire    </w:t>
      </w:r>
      <w:r>
        <w:t xml:space="preserve">   Witch    </w:t>
      </w:r>
      <w:r>
        <w:t xml:space="preserve">   Wizard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2021-10-11T08:31:38Z</dcterms:created>
  <dcterms:modified xsi:type="dcterms:W3CDTF">2021-10-11T08:31:38Z</dcterms:modified>
</cp:coreProperties>
</file>