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broom    </w:t>
      </w:r>
      <w:r>
        <w:t xml:space="preserve">   boo    </w:t>
      </w:r>
      <w:r>
        <w:t xml:space="preserve">   skull    </w:t>
      </w:r>
      <w:r>
        <w:t xml:space="preserve">   werewolf    </w:t>
      </w:r>
      <w:r>
        <w:t xml:space="preserve">   october     </w:t>
      </w:r>
      <w:r>
        <w:t xml:space="preserve">   vampire    </w:t>
      </w:r>
      <w:r>
        <w:t xml:space="preserve">   spider    </w:t>
      </w:r>
      <w:r>
        <w:t xml:space="preserve">   mummy    </w:t>
      </w:r>
      <w:r>
        <w:t xml:space="preserve">   candy    </w:t>
      </w:r>
      <w:r>
        <w:t xml:space="preserve">   zombie    </w:t>
      </w:r>
      <w:r>
        <w:t xml:space="preserve">   bats    </w:t>
      </w:r>
      <w:r>
        <w:t xml:space="preserve">   clowns    </w:t>
      </w:r>
      <w:r>
        <w:t xml:space="preserve">   corn maze    </w:t>
      </w:r>
      <w:r>
        <w:t xml:space="preserve">   costumes    </w:t>
      </w:r>
      <w:r>
        <w:t xml:space="preserve">   ghosts    </w:t>
      </w:r>
      <w:r>
        <w:t xml:space="preserve">   haunted houses    </w:t>
      </w:r>
      <w:r>
        <w:t xml:space="preserve">   pumpkin    </w:t>
      </w:r>
      <w:r>
        <w:t xml:space="preserve">   scarecrow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2021-10-11T08:29:41Z</dcterms:created>
  <dcterms:modified xsi:type="dcterms:W3CDTF">2021-10-11T08:29:41Z</dcterms:modified>
</cp:coreProperties>
</file>