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boo    </w:t>
      </w:r>
      <w:r>
        <w:t xml:space="preserve">   candie    </w:t>
      </w:r>
      <w:r>
        <w:t xml:space="preserve">   candieapple    </w:t>
      </w:r>
      <w:r>
        <w:t xml:space="preserve">   chocolate    </w:t>
      </w:r>
      <w:r>
        <w:t xml:space="preserve">   clown    </w:t>
      </w:r>
      <w:r>
        <w:t xml:space="preserve">   costume    </w:t>
      </w:r>
      <w:r>
        <w:t xml:space="preserve">   frankenstein    </w:t>
      </w:r>
      <w:r>
        <w:t xml:space="preserve">   ghost    </w:t>
      </w:r>
      <w:r>
        <w:t xml:space="preserve">   goblin    </w:t>
      </w:r>
      <w:r>
        <w:t xml:space="preserve">   halloween    </w:t>
      </w:r>
      <w:r>
        <w:t xml:space="preserve">   horror    </w:t>
      </w:r>
      <w:r>
        <w:t xml:space="preserve">   jackolantern    </w:t>
      </w:r>
      <w:r>
        <w:t xml:space="preserve">   monster    </w:t>
      </w:r>
      <w:r>
        <w:t xml:space="preserve">   night    </w:t>
      </w:r>
      <w:r>
        <w:t xml:space="preserve">   october    </w:t>
      </w:r>
      <w:r>
        <w:t xml:space="preserve">   pumpkin    </w:t>
      </w:r>
      <w:r>
        <w:t xml:space="preserve">   spooky    </w:t>
      </w:r>
      <w:r>
        <w:t xml:space="preserve">   trickortreat    </w:t>
      </w:r>
      <w:r>
        <w:t xml:space="preserve">   undead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2021-10-11T08:29:44Z</dcterms:created>
  <dcterms:modified xsi:type="dcterms:W3CDTF">2021-10-11T08:29:44Z</dcterms:modified>
</cp:coreProperties>
</file>