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contest    </w:t>
      </w:r>
      <w:r>
        <w:t xml:space="preserve">   apples    </w:t>
      </w:r>
      <w:r>
        <w:t xml:space="preserve">   ghost    </w:t>
      </w:r>
      <w:r>
        <w:t xml:space="preserve">   stake    </w:t>
      </w:r>
      <w:r>
        <w:t xml:space="preserve">   cold    </w:t>
      </w:r>
      <w:r>
        <w:t xml:space="preserve">   treat    </w:t>
      </w:r>
      <w:r>
        <w:t xml:space="preserve">   trick    </w:t>
      </w:r>
      <w:r>
        <w:t xml:space="preserve">   house    </w:t>
      </w:r>
      <w:r>
        <w:t xml:space="preserve">   October    </w:t>
      </w:r>
      <w:r>
        <w:t xml:space="preserve">   hot    </w:t>
      </w:r>
      <w:r>
        <w:t xml:space="preserve">   costume    </w:t>
      </w:r>
      <w:r>
        <w:t xml:space="preserve">   candy    </w:t>
      </w:r>
      <w:r>
        <w:t xml:space="preserve">   orange    </w:t>
      </w:r>
      <w:r>
        <w:t xml:space="preserve">   pumpkins    </w:t>
      </w:r>
      <w:r>
        <w:t xml:space="preserve">   party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2021-10-11T08:29:46Z</dcterms:created>
  <dcterms:modified xsi:type="dcterms:W3CDTF">2021-10-11T08:29:46Z</dcterms:modified>
</cp:coreProperties>
</file>