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don't want to see eyeballs ____ in the cauldron.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monster able to change appearance from human to wolf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___ will you be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wears black and stirs her brew.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luck to see this black ___ cross your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small, flying mammal with leathery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___ to go out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Sharp, pointy front teeth used to pierce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large, round disc orbiting around earth and seen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evil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October 31st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 bony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__ ___ smell my feet....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parts put together created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don't celebrate Halloween because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haunted house was carved into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Wrapped in pieces of cloth and wandering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Apparition or can be seen thru.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Tri-colored triangle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was found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frequented by spirits is considered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 scared everyone when they heard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2021-10-11T08:29:34Z</dcterms:created>
  <dcterms:modified xsi:type="dcterms:W3CDTF">2021-10-11T08:29:34Z</dcterms:modified>
</cp:coreProperties>
</file>