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Broomstick    </w:t>
      </w:r>
      <w:r>
        <w:t xml:space="preserve">   Stake    </w:t>
      </w:r>
      <w:r>
        <w:t xml:space="preserve">   Trick or Treat    </w:t>
      </w:r>
      <w:r>
        <w:t xml:space="preserve">   Full Moon    </w:t>
      </w:r>
      <w:r>
        <w:t xml:space="preserve">   Sunlight    </w:t>
      </w:r>
      <w:r>
        <w:t xml:space="preserve">   Cauldron    </w:t>
      </w:r>
      <w:r>
        <w:t xml:space="preserve">   Coffin    </w:t>
      </w:r>
      <w:r>
        <w:t xml:space="preserve">   Autumn    </w:t>
      </w:r>
      <w:r>
        <w:t xml:space="preserve">   October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2021-10-11T08:29:51Z</dcterms:created>
  <dcterms:modified xsi:type="dcterms:W3CDTF">2021-10-11T08:29:51Z</dcterms:modified>
</cp:coreProperties>
</file>