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vampire will burn if he goes outside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vampire sleeps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say this when out on Halloween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carve a Jack O'Lantern out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witch flies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Halloween is in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werewolf can only turn at this lunar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Halloween is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stab this through a vampires heart to kill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witch mixes her potions in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2021-10-11T08:29:36Z</dcterms:created>
  <dcterms:modified xsi:type="dcterms:W3CDTF">2021-10-11T08:29:36Z</dcterms:modified>
</cp:coreProperties>
</file>