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happy halloween    </w:t>
      </w:r>
      <w:r>
        <w:t xml:space="preserve">   children    </w:t>
      </w:r>
      <w:r>
        <w:t xml:space="preserve">   superheroes    </w:t>
      </w:r>
      <w:r>
        <w:t xml:space="preserve">   villians    </w:t>
      </w:r>
      <w:r>
        <w:t xml:space="preserve">   werewolves    </w:t>
      </w:r>
      <w:r>
        <w:t xml:space="preserve">   vampires    </w:t>
      </w:r>
      <w:r>
        <w:t xml:space="preserve">   sweets    </w:t>
      </w:r>
      <w:r>
        <w:t xml:space="preserve">   candy apples    </w:t>
      </w:r>
      <w:r>
        <w:t xml:space="preserve">   haunted mansion    </w:t>
      </w:r>
      <w:r>
        <w:t xml:space="preserve">   graveyard    </w:t>
      </w:r>
      <w:r>
        <w:t xml:space="preserve">   goblins    </w:t>
      </w:r>
      <w:r>
        <w:t xml:space="preserve">   ghouls    </w:t>
      </w:r>
      <w:r>
        <w:t xml:space="preserve">   clowns    </w:t>
      </w:r>
      <w:r>
        <w:t xml:space="preserve">   zombies    </w:t>
      </w:r>
      <w:r>
        <w:t xml:space="preserve">   monsters    </w:t>
      </w:r>
      <w:r>
        <w:t xml:space="preserve">   magic    </w:t>
      </w:r>
      <w:r>
        <w:t xml:space="preserve">   wizards    </w:t>
      </w:r>
      <w:r>
        <w:t xml:space="preserve">   witches    </w:t>
      </w:r>
      <w:r>
        <w:t xml:space="preserve">   princesses    </w:t>
      </w:r>
      <w:r>
        <w:t xml:space="preserve">   trick or treat    </w:t>
      </w:r>
      <w:r>
        <w:t xml:space="preserve">   jack o 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2021-10-11T08:29:55Z</dcterms:created>
  <dcterms:modified xsi:type="dcterms:W3CDTF">2021-10-11T08:29:55Z</dcterms:modified>
</cp:coreProperties>
</file>