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October    </w:t>
      </w:r>
      <w:r>
        <w:t xml:space="preserve">   Teeth    </w:t>
      </w:r>
      <w:r>
        <w:t xml:space="preserve">   Bones    </w:t>
      </w:r>
      <w:r>
        <w:t xml:space="preserve">   Skeleton    </w:t>
      </w:r>
      <w:r>
        <w:t xml:space="preserve">   Costumes    </w:t>
      </w:r>
      <w:r>
        <w:t xml:space="preserve">   Cats    </w:t>
      </w:r>
      <w:r>
        <w:t xml:space="preserve">   Orange    </w:t>
      </w:r>
      <w:r>
        <w:t xml:space="preserve">   Black    </w:t>
      </w:r>
      <w:r>
        <w:t xml:space="preserve">   Candy    </w:t>
      </w:r>
      <w:r>
        <w:t xml:space="preserve">   Candle    </w:t>
      </w:r>
      <w:r>
        <w:t xml:space="preserve">   Movie    </w:t>
      </w:r>
      <w:r>
        <w:t xml:space="preserve">   Ball    </w:t>
      </w:r>
      <w:r>
        <w:t xml:space="preserve">   Bats    </w:t>
      </w:r>
      <w:r>
        <w:t xml:space="preserve">   Witch    </w:t>
      </w:r>
      <w:r>
        <w:t xml:space="preserve">   Ghost    </w:t>
      </w:r>
      <w:r>
        <w:t xml:space="preserve">   Hauntedhouse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2021-10-11T08:29:58Z</dcterms:created>
  <dcterms:modified xsi:type="dcterms:W3CDTF">2021-10-11T08:29:58Z</dcterms:modified>
</cp:coreProperties>
</file>