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Dracula    </w:t>
      </w:r>
      <w:r>
        <w:t xml:space="preserve">   Warlock    </w:t>
      </w:r>
      <w:r>
        <w:t xml:space="preserve">   Wizard    </w:t>
      </w:r>
      <w:r>
        <w:t xml:space="preserve">   Ghoul    </w:t>
      </w:r>
      <w:r>
        <w:t xml:space="preserve">   Candle    </w:t>
      </w:r>
      <w:r>
        <w:t xml:space="preserve">   Spiderweb    </w:t>
      </w:r>
      <w:r>
        <w:t xml:space="preserve">   Owl    </w:t>
      </w:r>
      <w:r>
        <w:t xml:space="preserve">   Spider    </w:t>
      </w:r>
      <w:r>
        <w:t xml:space="preserve">   Fangs    </w:t>
      </w:r>
      <w:r>
        <w:t xml:space="preserve">   Vampire    </w:t>
      </w:r>
      <w:r>
        <w:t xml:space="preserve">   Cauldron    </w:t>
      </w:r>
      <w:r>
        <w:t xml:space="preserve">   Broom    </w:t>
      </w:r>
      <w:r>
        <w:t xml:space="preserve">   Candy    </w:t>
      </w:r>
      <w:r>
        <w:t xml:space="preserve">   Graveyard    </w:t>
      </w:r>
      <w:r>
        <w:t xml:space="preserve">   Frankenstein    </w:t>
      </w:r>
      <w:r>
        <w:t xml:space="preserve">   Haunted house    </w:t>
      </w:r>
      <w:r>
        <w:t xml:space="preserve">   Black cat    </w:t>
      </w:r>
      <w:r>
        <w:t xml:space="preserve">   Halloween    </w:t>
      </w:r>
      <w:r>
        <w:t xml:space="preserve">   Witch    </w:t>
      </w:r>
      <w:r>
        <w:t xml:space="preserve">   Pumpkin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2021-10-11T08:30:00Z</dcterms:created>
  <dcterms:modified xsi:type="dcterms:W3CDTF">2021-10-11T08:30:00Z</dcterms:modified>
</cp:coreProperties>
</file>