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UTSCEMO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RLLHENOYAEPWTA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KAMS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CDYAN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ARTTRERKTOIC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STOGH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OGHTS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LBGOIN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OOPKSY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2021-10-11T08:29:24Z</dcterms:created>
  <dcterms:modified xsi:type="dcterms:W3CDTF">2021-10-11T08:29:24Z</dcterms:modified>
</cp:coreProperties>
</file>