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banshee    </w:t>
      </w:r>
      <w:r>
        <w:t xml:space="preserve">   cloak    </w:t>
      </w:r>
      <w:r>
        <w:t xml:space="preserve">   mask    </w:t>
      </w:r>
      <w:r>
        <w:t xml:space="preserve">   candle    </w:t>
      </w:r>
      <w:r>
        <w:t xml:space="preserve">   creepy    </w:t>
      </w:r>
      <w:r>
        <w:t xml:space="preserve">   evil    </w:t>
      </w:r>
      <w:r>
        <w:t xml:space="preserve">   fiend    </w:t>
      </w:r>
      <w:r>
        <w:t xml:space="preserve">   horror    </w:t>
      </w:r>
      <w:r>
        <w:t xml:space="preserve">   mausoleum    </w:t>
      </w:r>
      <w:r>
        <w:t xml:space="preserve">   spider    </w:t>
      </w:r>
      <w:r>
        <w:t xml:space="preserve">   bat    </w:t>
      </w:r>
      <w:r>
        <w:t xml:space="preserve">   bogeyman    </w:t>
      </w:r>
      <w:r>
        <w:t xml:space="preserve">   trick or treat    </w:t>
      </w:r>
      <w:r>
        <w:t xml:space="preserve">   candy    </w:t>
      </w:r>
      <w:r>
        <w:t xml:space="preserve">   zombie    </w:t>
      </w:r>
      <w:r>
        <w:t xml:space="preserve">   corpse    </w:t>
      </w:r>
      <w:r>
        <w:t xml:space="preserve">   costume    </w:t>
      </w:r>
      <w:r>
        <w:t xml:space="preserve">   full moon    </w:t>
      </w:r>
      <w:r>
        <w:t xml:space="preserve">   fangs    </w:t>
      </w:r>
      <w:r>
        <w:t xml:space="preserve">   goblin    </w:t>
      </w:r>
      <w:r>
        <w:t xml:space="preserve">   nightmare    </w:t>
      </w:r>
      <w:r>
        <w:t xml:space="preserve">   haunted house    </w:t>
      </w:r>
      <w:r>
        <w:t xml:space="preserve">   haunted    </w:t>
      </w:r>
      <w:r>
        <w:t xml:space="preserve">   jack o lantern    </w:t>
      </w:r>
      <w:r>
        <w:t xml:space="preserve">   dracula    </w:t>
      </w:r>
      <w:r>
        <w:t xml:space="preserve">   spooky    </w:t>
      </w:r>
      <w:r>
        <w:t xml:space="preserve">   headless horseman    </w:t>
      </w:r>
      <w:r>
        <w:t xml:space="preserve">   skeleton    </w:t>
      </w:r>
      <w:r>
        <w:t xml:space="preserve">   pumpkin    </w:t>
      </w:r>
      <w:r>
        <w:t xml:space="preserve">   witch    </w:t>
      </w:r>
      <w:r>
        <w:t xml:space="preserve">   cauldron    </w:t>
      </w:r>
      <w:r>
        <w:t xml:space="preserve">   grim reaper    </w:t>
      </w:r>
      <w:r>
        <w:t xml:space="preserve">   cat    </w:t>
      </w:r>
      <w:r>
        <w:t xml:space="preserve">   mummy    </w:t>
      </w:r>
      <w:r>
        <w:t xml:space="preserve">   grave    </w:t>
      </w:r>
      <w:r>
        <w:t xml:space="preserve">   tombstone    </w:t>
      </w:r>
      <w:r>
        <w:t xml:space="preserve">   coffin    </w:t>
      </w:r>
      <w:r>
        <w:t xml:space="preserve">   werewolf    </w:t>
      </w:r>
      <w:r>
        <w:t xml:space="preserve">   Vampire    </w:t>
      </w:r>
      <w:r>
        <w:t xml:space="preserve">   Ghost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2021-10-11T08:30:02Z</dcterms:created>
  <dcterms:modified xsi:type="dcterms:W3CDTF">2021-10-11T08:30:02Z</dcterms:modified>
</cp:coreProperties>
</file>