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Witch    </w:t>
      </w:r>
      <w:r>
        <w:t xml:space="preserve">   Spooky    </w:t>
      </w:r>
      <w:r>
        <w:t xml:space="preserve">   Spider    </w:t>
      </w:r>
      <w:r>
        <w:t xml:space="preserve">   Skeleton    </w:t>
      </w:r>
      <w:r>
        <w:t xml:space="preserve">   Scary    </w:t>
      </w:r>
      <w:r>
        <w:t xml:space="preserve">   Cold    </w:t>
      </w:r>
      <w:r>
        <w:t xml:space="preserve">   Pumpkin    </w:t>
      </w:r>
      <w:r>
        <w:t xml:space="preserve">   Orange    </w:t>
      </w:r>
      <w:r>
        <w:t xml:space="preserve">   October    </w:t>
      </w:r>
      <w:r>
        <w:t xml:space="preserve">   Night    </w:t>
      </w:r>
      <w:r>
        <w:t xml:space="preserve">   Mummy    </w:t>
      </w:r>
      <w:r>
        <w:t xml:space="preserve">   Monster    </w:t>
      </w:r>
      <w:r>
        <w:t xml:space="preserve">   Haunted    </w:t>
      </w:r>
      <w:r>
        <w:t xml:space="preserve">   Ghosts    </w:t>
      </w:r>
      <w:r>
        <w:t xml:space="preserve">   Halloween    </w:t>
      </w:r>
      <w:r>
        <w:t xml:space="preserve">   Dracula    </w:t>
      </w:r>
      <w:r>
        <w:t xml:space="preserve">   Costume    </w:t>
      </w:r>
      <w:r>
        <w:t xml:space="preserve">   Candy    </w:t>
      </w:r>
      <w:r>
        <w:t xml:space="preserve">   Broom    </w:t>
      </w:r>
      <w:r>
        <w:t xml:space="preserve">   Black    </w:t>
      </w:r>
      <w:r>
        <w:t xml:space="preserve">   Bats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Halloween!</dc:title>
  <dcterms:created xsi:type="dcterms:W3CDTF">2021-10-11T08:32:43Z</dcterms:created>
  <dcterms:modified xsi:type="dcterms:W3CDTF">2021-10-11T08:32:43Z</dcterms:modified>
</cp:coreProperties>
</file>