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mask    </w:t>
      </w:r>
      <w:r>
        <w:t xml:space="preserve">   spooky    </w:t>
      </w:r>
      <w:r>
        <w:t xml:space="preserve">   black cat    </w:t>
      </w:r>
      <w:r>
        <w:t xml:space="preserve">   haunted    </w:t>
      </w:r>
      <w:r>
        <w:t xml:space="preserve">   dementor    </w:t>
      </w:r>
      <w:r>
        <w:t xml:space="preserve">   clown    </w:t>
      </w:r>
      <w:r>
        <w:t xml:space="preserve">   dragon    </w:t>
      </w:r>
      <w:r>
        <w:t xml:space="preserve">   skeleton    </w:t>
      </w:r>
      <w:r>
        <w:t xml:space="preserve">   goblin    </w:t>
      </w:r>
      <w:r>
        <w:t xml:space="preserve">   vampire    </w:t>
      </w:r>
      <w:r>
        <w:t xml:space="preserve">   spider    </w:t>
      </w:r>
      <w:r>
        <w:t xml:space="preserve">   ghost    </w:t>
      </w:r>
      <w:r>
        <w:t xml:space="preserve">   cauldron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2021-10-11T08:30:05Z</dcterms:created>
  <dcterms:modified xsi:type="dcterms:W3CDTF">2021-10-11T08:30:05Z</dcterms:modified>
</cp:coreProperties>
</file>