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Full Moon    </w:t>
      </w:r>
      <w:r>
        <w:t xml:space="preserve">   Curses    </w:t>
      </w:r>
      <w:r>
        <w:t xml:space="preserve">   Witch    </w:t>
      </w:r>
      <w:r>
        <w:t xml:space="preserve">   Ghouls    </w:t>
      </w:r>
      <w:r>
        <w:t xml:space="preserve">   Costumes    </w:t>
      </w:r>
      <w:r>
        <w:t xml:space="preserve">   Monsters    </w:t>
      </w:r>
      <w:r>
        <w:t xml:space="preserve">   Black Cat    </w:t>
      </w:r>
      <w:r>
        <w:t xml:space="preserve">   Graveyard    </w:t>
      </w:r>
      <w:r>
        <w:t xml:space="preserve">   Leaves    </w:t>
      </w:r>
      <w:r>
        <w:t xml:space="preserve">   Werewolf    </w:t>
      </w:r>
      <w:r>
        <w:t xml:space="preserve">   Trick or Treat    </w:t>
      </w:r>
      <w:r>
        <w:t xml:space="preserve">   Candy    </w:t>
      </w:r>
      <w:r>
        <w:t xml:space="preserve">   Haunted House    </w:t>
      </w:r>
      <w:r>
        <w:t xml:space="preserve">   Bats    </w:t>
      </w:r>
      <w:r>
        <w:t xml:space="preserve">   Vampire    </w:t>
      </w:r>
      <w:r>
        <w:t xml:space="preserve">   Frankenstein    </w:t>
      </w:r>
      <w:r>
        <w:t xml:space="preserve">   Spiders    </w:t>
      </w:r>
      <w:r>
        <w:t xml:space="preserve">   Zombies    </w:t>
      </w:r>
      <w:r>
        <w:t xml:space="preserve">   Ghost    </w:t>
      </w:r>
      <w:r>
        <w:t xml:space="preserve">   Skeleton    </w:t>
      </w:r>
      <w:r>
        <w:t xml:space="preserve">   Spooky Stories    </w:t>
      </w:r>
      <w:r>
        <w:t xml:space="preserve">   Scary    </w:t>
      </w:r>
      <w:r>
        <w:t xml:space="preserve">   Pumpkin    </w:t>
      </w:r>
      <w:r>
        <w:t xml:space="preserve">   Autumn    </w:t>
      </w:r>
      <w:r>
        <w:t xml:space="preserve">   Apples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2021-10-11T08:30:07Z</dcterms:created>
  <dcterms:modified xsi:type="dcterms:W3CDTF">2021-10-11T08:30:07Z</dcterms:modified>
</cp:coreProperties>
</file>