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Spooky    </w:t>
      </w:r>
      <w:r>
        <w:t xml:space="preserve">   Cat    </w:t>
      </w:r>
      <w:r>
        <w:t xml:space="preserve">   Trickortreat    </w:t>
      </w:r>
      <w:r>
        <w:t xml:space="preserve">   Halloween    </w:t>
      </w:r>
      <w:r>
        <w:t xml:space="preserve">   Pumpkin    </w:t>
      </w:r>
      <w:r>
        <w:t xml:space="preserve">   Haunted    </w:t>
      </w:r>
      <w:r>
        <w:t xml:space="preserve">   Black    </w:t>
      </w:r>
      <w:r>
        <w:t xml:space="preserve">   Sweets    </w:t>
      </w:r>
      <w:r>
        <w:t xml:space="preserve">   Scary    </w:t>
      </w:r>
      <w:r>
        <w:t xml:space="preserve">   Owl    </w:t>
      </w:r>
      <w:r>
        <w:t xml:space="preserve">   Night    </w:t>
      </w:r>
      <w:r>
        <w:t xml:space="preserve">   Costume    </w:t>
      </w:r>
      <w:r>
        <w:t xml:space="preserve">   Skeleton    </w:t>
      </w:r>
      <w:r>
        <w:t xml:space="preserve">   Spider    </w:t>
      </w:r>
      <w:r>
        <w:t xml:space="preserve">   October    </w:t>
      </w:r>
      <w:r>
        <w:t xml:space="preserve">   Orange    </w:t>
      </w:r>
      <w:r>
        <w:t xml:space="preserve">   Ghost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2021-10-11T08:30:10Z</dcterms:created>
  <dcterms:modified xsi:type="dcterms:W3CDTF">2021-10-11T08:30:10Z</dcterms:modified>
</cp:coreProperties>
</file>