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goblin    </w:t>
      </w:r>
      <w:r>
        <w:t xml:space="preserve">   mummy    </w:t>
      </w:r>
      <w:r>
        <w:t xml:space="preserve">   bat    </w:t>
      </w:r>
      <w:r>
        <w:t xml:space="preserve">   haunted house    </w:t>
      </w:r>
      <w:r>
        <w:t xml:space="preserve">   trick or treating    </w:t>
      </w:r>
      <w:r>
        <w:t xml:space="preserve">   candy    </w:t>
      </w:r>
      <w:r>
        <w:t xml:space="preserve">   vampire    </w:t>
      </w:r>
      <w:r>
        <w:t xml:space="preserve">   clown    </w:t>
      </w:r>
      <w:r>
        <w:t xml:space="preserve">   mask    </w:t>
      </w:r>
      <w:r>
        <w:t xml:space="preserve">   costumes    </w:t>
      </w:r>
      <w:r>
        <w:t xml:space="preserve">   leaves    </w:t>
      </w:r>
      <w:r>
        <w:t xml:space="preserve">   apple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2021-10-11T08:30:12Z</dcterms:created>
  <dcterms:modified xsi:type="dcterms:W3CDTF">2021-10-11T08:30:12Z</dcterms:modified>
</cp:coreProperties>
</file>