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parties    </w:t>
      </w:r>
      <w:r>
        <w:t xml:space="preserve">   scary    </w:t>
      </w:r>
      <w:r>
        <w:t xml:space="preserve">   cool weather    </w:t>
      </w:r>
      <w:r>
        <w:t xml:space="preserve">   games    </w:t>
      </w:r>
      <w:r>
        <w:t xml:space="preserve">   fun    </w:t>
      </w:r>
      <w:r>
        <w:t xml:space="preserve">   leaves    </w:t>
      </w:r>
      <w:r>
        <w:t xml:space="preserve">   fall    </w:t>
      </w:r>
      <w:r>
        <w:t xml:space="preserve">   autumn    </w:t>
      </w:r>
      <w:r>
        <w:t xml:space="preserve">   pumpkins    </w:t>
      </w:r>
      <w:r>
        <w:t xml:space="preserve">   children    </w:t>
      </w:r>
      <w:r>
        <w:t xml:space="preserve">   costume    </w:t>
      </w:r>
      <w:r>
        <w:t xml:space="preserve">   gooblins    </w:t>
      </w:r>
      <w:r>
        <w:t xml:space="preserve">   trick-or-treat    </w:t>
      </w:r>
      <w:r>
        <w:t xml:space="preserve">   candy    </w:t>
      </w:r>
      <w:r>
        <w:t xml:space="preserve">   ghost    </w:t>
      </w:r>
      <w:r>
        <w:t xml:space="preserve">   spooky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2021-10-11T08:30:14Z</dcterms:created>
  <dcterms:modified xsi:type="dcterms:W3CDTF">2021-10-11T08:30:14Z</dcterms:modified>
</cp:coreProperties>
</file>