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KPMUINP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WCHIT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ONBLIG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KOPYOS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KCOMIOBSTR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OBCEWB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AWEEHLLON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ARTRETRKCOIT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GTHSO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DPSIRE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2021-10-11T08:30:28Z</dcterms:created>
  <dcterms:modified xsi:type="dcterms:W3CDTF">2021-10-11T08:30:28Z</dcterms:modified>
</cp:coreProperties>
</file>