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costume    </w:t>
      </w:r>
      <w:r>
        <w:t xml:space="preserve">   bat    </w:t>
      </w:r>
      <w:r>
        <w:t xml:space="preserve">   cemetery    </w:t>
      </w:r>
      <w:r>
        <w:t xml:space="preserve">   bloodcurdling    </w:t>
      </w:r>
      <w:r>
        <w:t xml:space="preserve">   apparition    </w:t>
      </w:r>
      <w:r>
        <w:t xml:space="preserve">   cobweb    </w:t>
      </w:r>
      <w:r>
        <w:t xml:space="preserve">   cauldron    </w:t>
      </w:r>
      <w:r>
        <w:t xml:space="preserve">   creepy    </w:t>
      </w:r>
      <w:r>
        <w:t xml:space="preserve">   fangs    </w:t>
      </w:r>
      <w:r>
        <w:t xml:space="preserve">   casket    </w:t>
      </w:r>
      <w:r>
        <w:t xml:space="preserve">   candy    </w:t>
      </w:r>
      <w:r>
        <w:t xml:space="preserve">   ghost    </w:t>
      </w:r>
      <w:r>
        <w:t xml:space="preserve">   Grim Reaper    </w:t>
      </w:r>
      <w:r>
        <w:t xml:space="preserve">   ghoul    </w:t>
      </w:r>
      <w:r>
        <w:t xml:space="preserve">   goblin    </w:t>
      </w:r>
      <w:r>
        <w:t xml:space="preserve">   grave    </w:t>
      </w:r>
      <w:r>
        <w:t xml:space="preserve">   broomstick    </w:t>
      </w:r>
      <w:r>
        <w:t xml:space="preserve">   Spooky    </w:t>
      </w:r>
      <w:r>
        <w:t xml:space="preserve">   Pumpkin    </w:t>
      </w:r>
      <w:r>
        <w:t xml:space="preserve">   halloween    </w:t>
      </w:r>
      <w:r>
        <w:t xml:space="preserve">   Jack O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2021-10-11T08:30:17Z</dcterms:created>
  <dcterms:modified xsi:type="dcterms:W3CDTF">2021-10-11T08:30:17Z</dcterms:modified>
</cp:coreProperties>
</file>