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Gross    </w:t>
      </w:r>
      <w:r>
        <w:t xml:space="preserve">   Eyeballs    </w:t>
      </w:r>
      <w:r>
        <w:t xml:space="preserve">   Blood    </w:t>
      </w:r>
      <w:r>
        <w:t xml:space="preserve">   Costumes    </w:t>
      </w:r>
      <w:r>
        <w:t xml:space="preserve">   Pumpkin    </w:t>
      </w:r>
      <w:r>
        <w:t xml:space="preserve">   Candy    </w:t>
      </w:r>
      <w:r>
        <w:t xml:space="preserve">   Boo    </w:t>
      </w:r>
      <w:r>
        <w:t xml:space="preserve">   Zombie    </w:t>
      </w:r>
      <w:r>
        <w:t xml:space="preserve">   Vampire    </w:t>
      </w:r>
      <w:r>
        <w:t xml:space="preserve">   Scary    </w:t>
      </w:r>
      <w:r>
        <w:t xml:space="preserve">   Skeleton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2021-10-11T08:30:26Z</dcterms:created>
  <dcterms:modified xsi:type="dcterms:W3CDTF">2021-10-11T08:30:26Z</dcterms:modified>
</cp:coreProperties>
</file>