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bats    </w:t>
      </w:r>
      <w:r>
        <w:t xml:space="preserve">   black cat    </w:t>
      </w:r>
      <w:r>
        <w:t xml:space="preserve">   brooms    </w:t>
      </w:r>
      <w:r>
        <w:t xml:space="preserve">   candy    </w:t>
      </w:r>
      <w:r>
        <w:t xml:space="preserve">   Frankenstein    </w:t>
      </w:r>
      <w:r>
        <w:t xml:space="preserve">   Ghost    </w:t>
      </w:r>
      <w:r>
        <w:t xml:space="preserve">   Halloween    </w:t>
      </w:r>
      <w:r>
        <w:t xml:space="preserve">   haunted    </w:t>
      </w:r>
      <w:r>
        <w:t xml:space="preserve">   haunted house    </w:t>
      </w:r>
      <w:r>
        <w:t xml:space="preserve">   monster    </w:t>
      </w:r>
      <w:r>
        <w:t xml:space="preserve">   October    </w:t>
      </w:r>
      <w:r>
        <w:t xml:space="preserve">   pumpkin    </w:t>
      </w:r>
      <w:r>
        <w:t xml:space="preserve">   scary    </w:t>
      </w:r>
      <w:r>
        <w:t xml:space="preserve">   scream    </w:t>
      </w:r>
      <w:r>
        <w:t xml:space="preserve">   trick or treat    </w:t>
      </w:r>
      <w:r>
        <w:t xml:space="preserve">   witches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2021-10-11T08:30:28Z</dcterms:created>
  <dcterms:modified xsi:type="dcterms:W3CDTF">2021-10-11T08:30:28Z</dcterms:modified>
</cp:coreProperties>
</file>