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Sandra Bullock is in this creepy Halloween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Brian De Palma shows us it's important to be kind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witch has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one day, you will end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everyone is secretly afraid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everyone has on Halloween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Kenny Ortega directed this Halloween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lay on your porch to scare away the night terrors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children can see, but you cannot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most common phrase to shout when you're scaring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 love this famous Halloween candy, while some hate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creepiest night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can't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stay behind to haunt the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Vampires like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delicious treat come Halloween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kids do Halloween night to get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Transportation for the wicked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really know Disney, then you'll know that this color represents every Disney villain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what's inside of you, but you don't want to see come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disguise to hide from everything evil on Halloween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them, your family and friends have them, but you don't want to see them laying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cook up dark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fall from trees as the year begins to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decorate your home for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give to kids in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Creatures that fly through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of you live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2021-10-11T08:29:40Z</dcterms:created>
  <dcterms:modified xsi:type="dcterms:W3CDTF">2021-10-11T08:29:40Z</dcterms:modified>
</cp:coreProperties>
</file>