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owl    </w:t>
      </w:r>
      <w:r>
        <w:t xml:space="preserve">   moon    </w:t>
      </w:r>
      <w:r>
        <w:t xml:space="preserve">   monster    </w:t>
      </w:r>
      <w:r>
        <w:t xml:space="preserve">   zombie    </w:t>
      </w:r>
      <w:r>
        <w:t xml:space="preserve">   witch    </w:t>
      </w:r>
      <w:r>
        <w:t xml:space="preserve">   spider    </w:t>
      </w:r>
      <w:r>
        <w:t xml:space="preserve">   mummy    </w:t>
      </w:r>
      <w:r>
        <w:t xml:space="preserve">   creepy    </w:t>
      </w:r>
      <w:r>
        <w:t xml:space="preserve">   ghosts    </w:t>
      </w:r>
      <w:r>
        <w:t xml:space="preserve">   skeleton    </w:t>
      </w:r>
      <w:r>
        <w:t xml:space="preserve">   night    </w:t>
      </w:r>
      <w:r>
        <w:t xml:space="preserve">   bats    </w:t>
      </w:r>
      <w:r>
        <w:t xml:space="preserve">   Boo    </w:t>
      </w:r>
      <w:r>
        <w:t xml:space="preserve">   Party    </w:t>
      </w:r>
      <w:r>
        <w:t xml:space="preserve">   Candy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2021-10-11T08:30:42Z</dcterms:created>
  <dcterms:modified xsi:type="dcterms:W3CDTF">2021-10-11T08:30:42Z</dcterms:modified>
</cp:coreProperties>
</file>