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carve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dress up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Halloween is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get scared you might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spins a web to catch its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a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month after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wears a pointy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say 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colored cat with give you 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itsy bitsy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hang up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collect these on Halloween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witches fly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October 31st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may slam shut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hates garlic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or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vampires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step on the _____ you may break your mother's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2021-10-11T08:29:43Z</dcterms:created>
  <dcterms:modified xsi:type="dcterms:W3CDTF">2021-10-11T08:29:43Z</dcterms:modified>
</cp:coreProperties>
</file>