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knock on the door and yell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worn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light in sky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 for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 brown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evening of October 31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snack made from sugar or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our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cross their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nighttime bird that hoots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2021-10-11T08:29:45Z</dcterms:created>
  <dcterms:modified xsi:type="dcterms:W3CDTF">2021-10-11T08:29:45Z</dcterms:modified>
</cp:coreProperties>
</file>