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SCREAM    </w:t>
      </w:r>
      <w:r>
        <w:t xml:space="preserve">   NIGHT    </w:t>
      </w:r>
      <w:r>
        <w:t xml:space="preserve">   MOON    </w:t>
      </w:r>
      <w:r>
        <w:t xml:space="preserve">   MIST    </w:t>
      </w:r>
      <w:r>
        <w:t xml:space="preserve">   MASK    </w:t>
      </w:r>
      <w:r>
        <w:t xml:space="preserve">   MACABRE    </w:t>
      </w:r>
      <w:r>
        <w:t xml:space="preserve">   GOBLIN    </w:t>
      </w:r>
      <w:r>
        <w:t xml:space="preserve">   GHASTLY    </w:t>
      </w:r>
      <w:r>
        <w:t xml:space="preserve">   FRIGHT    </w:t>
      </w:r>
      <w:r>
        <w:t xml:space="preserve">   COBWEB    </w:t>
      </w:r>
      <w:r>
        <w:t xml:space="preserve">   CAULDRON    </w:t>
      </w:r>
      <w:r>
        <w:t xml:space="preserve">   PITCHFORK    </w:t>
      </w:r>
      <w:r>
        <w:t xml:space="preserve">   SWEETS    </w:t>
      </w:r>
      <w:r>
        <w:t xml:space="preserve">   SUPERSTITION    </w:t>
      </w:r>
      <w:r>
        <w:t xml:space="preserve">   OCTOBER    </w:t>
      </w:r>
      <w:r>
        <w:t xml:space="preserve">   HAYRIDE    </w:t>
      </w:r>
      <w:r>
        <w:t xml:space="preserve">   HAT    </w:t>
      </w:r>
      <w:r>
        <w:t xml:space="preserve">   BROOMSTICK    </w:t>
      </w:r>
      <w:r>
        <w:t xml:space="preserve">   BOO    </w:t>
      </w:r>
      <w:r>
        <w:t xml:space="preserve">   BAT    </w:t>
      </w:r>
      <w:r>
        <w:t xml:space="preserve">   AUTUMN    </w:t>
      </w:r>
      <w:r>
        <w:t xml:space="preserve">   ALIEN    </w:t>
      </w:r>
      <w:r>
        <w:t xml:space="preserve">   GRIMREAPER    </w:t>
      </w:r>
      <w:r>
        <w:t xml:space="preserve">   WEREWOLF    </w:t>
      </w:r>
      <w:r>
        <w:t xml:space="preserve">   SKELETON    </w:t>
      </w:r>
      <w:r>
        <w:t xml:space="preserve">   VAMPIRE    </w:t>
      </w:r>
      <w:r>
        <w:t xml:space="preserve">   MUMMY    </w:t>
      </w:r>
      <w:r>
        <w:t xml:space="preserve">   ZOMBIE    </w:t>
      </w:r>
      <w:r>
        <w:t xml:space="preserve">   WIZARD    </w:t>
      </w:r>
      <w:r>
        <w:t xml:space="preserve">   WITCH    </w:t>
      </w:r>
      <w:r>
        <w:t xml:space="preserve">   GHOSTS    </w:t>
      </w:r>
      <w:r>
        <w:t xml:space="preserve">   MONSTER    </w:t>
      </w:r>
      <w:r>
        <w:t xml:space="preserve">   SCARYCREATURES    </w:t>
      </w:r>
      <w:r>
        <w:t xml:space="preserve">   CANDY    </w:t>
      </w:r>
      <w:r>
        <w:t xml:space="preserve">   SPIDERS    </w:t>
      </w:r>
      <w:r>
        <w:t xml:space="preserve">   BLACKCAT    </w:t>
      </w:r>
      <w:r>
        <w:t xml:space="preserve">   SCARECROW    </w:t>
      </w:r>
      <w:r>
        <w:t xml:space="preserve">   HAUNTEDHOUSE    </w:t>
      </w:r>
      <w:r>
        <w:t xml:space="preserve">   JACKOLANTERN    </w:t>
      </w:r>
      <w:r>
        <w:t xml:space="preserve">   SILLY    </w:t>
      </w:r>
      <w:r>
        <w:t xml:space="preserve">   EERIE    </w:t>
      </w:r>
      <w:r>
        <w:t xml:space="preserve">   CREEPY    </w:t>
      </w:r>
      <w:r>
        <w:t xml:space="preserve">   SPOOKY    </w:t>
      </w:r>
      <w:r>
        <w:t xml:space="preserve">   FRIGHTENED    </w:t>
      </w:r>
      <w:r>
        <w:t xml:space="preserve">   AFRAID    </w:t>
      </w:r>
      <w:r>
        <w:t xml:space="preserve">   SCARY    </w:t>
      </w:r>
      <w:r>
        <w:t xml:space="preserve">   DECORATIONS    </w:t>
      </w:r>
      <w:r>
        <w:t xml:space="preserve">   COSTUME    </w:t>
      </w:r>
      <w:r>
        <w:t xml:space="preserve">   TRICKORTREAT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2021-10-11T08:30:49Z</dcterms:created>
  <dcterms:modified xsi:type="dcterms:W3CDTF">2021-10-11T08:30:49Z</dcterms:modified>
</cp:coreProperties>
</file>