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spiderweb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cemetery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haunted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werewolf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tombstone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pumpkin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witch</w:t>
            </w:r>
          </w:p>
        </w:tc>
      </w:tr>
    </w:tbl>
    <w:p>
      <w:pPr>
        <w:pStyle w:val="WordBankMedium"/>
      </w:pPr>
      <w:r>
        <w:t xml:space="preserve">   Fledermaus    </w:t>
      </w:r>
      <w:r>
        <w:t xml:space="preserve">   Kuerbis    </w:t>
      </w:r>
      <w:r>
        <w:t xml:space="preserve">   Gespensterschloss    </w:t>
      </w:r>
      <w:r>
        <w:t xml:space="preserve">   Spinne    </w:t>
      </w:r>
      <w:r>
        <w:t xml:space="preserve">   Spinnennetz    </w:t>
      </w:r>
      <w:r>
        <w:t xml:space="preserve">   Vampir    </w:t>
      </w:r>
      <w:r>
        <w:t xml:space="preserve">   Katze    </w:t>
      </w:r>
      <w:r>
        <w:t xml:space="preserve">   Hexe    </w:t>
      </w:r>
      <w:r>
        <w:t xml:space="preserve">   Gespenst    </w:t>
      </w:r>
      <w:r>
        <w:t xml:space="preserve">   Skelett    </w:t>
      </w:r>
      <w:r>
        <w:t xml:space="preserve">   Grabstein    </w:t>
      </w:r>
      <w:r>
        <w:t xml:space="preserve">   Totenkopf    </w:t>
      </w:r>
      <w:r>
        <w:t xml:space="preserve">   Friedhof    </w:t>
      </w:r>
      <w:r>
        <w:t xml:space="preserve">   Werwolf    </w:t>
      </w:r>
      <w:r>
        <w:t xml:space="preserve">   Suessigkeiten    </w:t>
      </w:r>
      <w:r>
        <w:t xml:space="preserve">   Maske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2021-10-11T08:29:49Z</dcterms:created>
  <dcterms:modified xsi:type="dcterms:W3CDTF">2021-10-11T08:29:49Z</dcterms:modified>
</cp:coreProperties>
</file>