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Spider's web    </w:t>
      </w:r>
      <w:r>
        <w:t xml:space="preserve">   Boo    </w:t>
      </w:r>
      <w:r>
        <w:t xml:space="preserve">   Skeleton    </w:t>
      </w:r>
      <w:r>
        <w:t xml:space="preserve">   Sweets    </w:t>
      </w:r>
      <w:r>
        <w:t xml:space="preserve">   Costume    </w:t>
      </w:r>
      <w:r>
        <w:t xml:space="preserve">   Ghost    </w:t>
      </w:r>
      <w:r>
        <w:t xml:space="preserve">   Treat    </w:t>
      </w:r>
      <w:r>
        <w:t xml:space="preserve">   Trick    </w:t>
      </w:r>
      <w:r>
        <w:t xml:space="preserve">   Scary    </w:t>
      </w:r>
      <w:r>
        <w:t xml:space="preserve">   Pumpkin    </w:t>
      </w:r>
      <w:r>
        <w:t xml:space="preserve">   Witch    </w:t>
      </w:r>
      <w:r>
        <w:t xml:space="preserve">   Bat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2021-10-11T08:31:04Z</dcterms:created>
  <dcterms:modified xsi:type="dcterms:W3CDTF">2021-10-11T08:31:04Z</dcterms:modified>
</cp:coreProperties>
</file>